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A8" w:rsidRDefault="007B55A8"/>
    <w:p w:rsidR="007B55A8" w:rsidRDefault="007B55A8"/>
    <w:p w:rsidR="007B55A8" w:rsidRDefault="007B55A8"/>
    <w:p w:rsidR="007B55A8" w:rsidRDefault="007B55A8">
      <w:bookmarkStart w:id="0" w:name="_GoBack"/>
    </w:p>
    <w:tbl>
      <w:tblPr>
        <w:tblpPr w:vertAnchor="page" w:tblpY="1589"/>
        <w:tblOverlap w:val="never"/>
        <w:tblW w:w="9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  <w:gridCol w:w="1134"/>
        <w:gridCol w:w="4252"/>
      </w:tblGrid>
      <w:tr w:rsidR="003A338A" w:rsidRPr="00E805F2" w:rsidTr="00A53225">
        <w:trPr>
          <w:cantSplit/>
          <w:trHeight w:hRule="exact" w:val="284"/>
        </w:trPr>
        <w:tc>
          <w:tcPr>
            <w:tcW w:w="4533" w:type="dxa"/>
            <w:vAlign w:val="bottom"/>
          </w:tcPr>
          <w:bookmarkEnd w:id="0"/>
          <w:p w:rsidR="003A338A" w:rsidRDefault="007B55A8" w:rsidP="007B55A8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 w:val="16"/>
              </w:rPr>
            </w:pPr>
            <w:r w:rsidRPr="00C35F45">
              <w:rPr>
                <w:rFonts w:cs="Arial"/>
                <w:sz w:val="16"/>
                <w:highlight w:val="yellow"/>
              </w:rPr>
              <w:t>Beispielverein e.V., Beispielstr. 42, 12345 Beispielort</w:t>
            </w:r>
          </w:p>
        </w:tc>
        <w:tc>
          <w:tcPr>
            <w:tcW w:w="1134" w:type="dxa"/>
            <w:vAlign w:val="bottom"/>
          </w:tcPr>
          <w:p w:rsidR="003A338A" w:rsidRPr="00E805F2" w:rsidRDefault="003A338A" w:rsidP="00A53225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252" w:type="dxa"/>
            <w:vAlign w:val="bottom"/>
          </w:tcPr>
          <w:p w:rsidR="003A338A" w:rsidRDefault="003A338A" w:rsidP="00A53225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A923A8" w:rsidRPr="00E805F2" w:rsidTr="00A53225">
        <w:trPr>
          <w:cantSplit/>
          <w:trHeight w:hRule="exact" w:val="720"/>
        </w:trPr>
        <w:tc>
          <w:tcPr>
            <w:tcW w:w="4533" w:type="dxa"/>
          </w:tcPr>
          <w:p w:rsidR="00A923A8" w:rsidRPr="00E805F2" w:rsidRDefault="00A923A8" w:rsidP="00A53225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923A8" w:rsidRPr="00E805F2" w:rsidRDefault="00A923A8" w:rsidP="00A53225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252" w:type="dxa"/>
            <w:vMerge w:val="restart"/>
          </w:tcPr>
          <w:p w:rsidR="00A923A8" w:rsidRPr="00C35F45" w:rsidRDefault="007B55A8" w:rsidP="00A53225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20"/>
                <w:highlight w:val="yellow"/>
              </w:rPr>
            </w:pPr>
            <w:r w:rsidRPr="00C35F45">
              <w:rPr>
                <w:sz w:val="20"/>
                <w:highlight w:val="yellow"/>
              </w:rPr>
              <w:t>Beispielverein e.V.</w:t>
            </w:r>
          </w:p>
          <w:p w:rsidR="007B55A8" w:rsidRPr="00C35F45" w:rsidRDefault="007B55A8" w:rsidP="00A53225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20"/>
                <w:highlight w:val="yellow"/>
              </w:rPr>
            </w:pPr>
            <w:r w:rsidRPr="00C35F45">
              <w:rPr>
                <w:sz w:val="20"/>
                <w:highlight w:val="yellow"/>
              </w:rPr>
              <w:t>Ansprechpartnerin: Emily Exempel</w:t>
            </w:r>
          </w:p>
          <w:p w:rsidR="00F04401" w:rsidRPr="00C35F45" w:rsidRDefault="00F04401" w:rsidP="00A53225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20"/>
                <w:highlight w:val="yellow"/>
              </w:rPr>
            </w:pPr>
            <w:r w:rsidRPr="00C35F45">
              <w:rPr>
                <w:sz w:val="20"/>
                <w:highlight w:val="yellow"/>
              </w:rPr>
              <w:t>Telefon:</w:t>
            </w:r>
            <w:r w:rsidR="00C74C01" w:rsidRPr="00C35F45">
              <w:rPr>
                <w:sz w:val="20"/>
                <w:highlight w:val="yellow"/>
              </w:rPr>
              <w:t xml:space="preserve"> </w:t>
            </w:r>
            <w:r w:rsidR="007B55A8" w:rsidRPr="00C35F45">
              <w:rPr>
                <w:sz w:val="20"/>
                <w:highlight w:val="yellow"/>
              </w:rPr>
              <w:tab/>
              <w:t>01234 56789</w:t>
            </w:r>
          </w:p>
          <w:p w:rsidR="00F04401" w:rsidRPr="00C35F45" w:rsidRDefault="007B55A8" w:rsidP="00A53225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20"/>
                <w:highlight w:val="yellow"/>
              </w:rPr>
            </w:pPr>
            <w:r w:rsidRPr="00C35F45">
              <w:rPr>
                <w:sz w:val="20"/>
                <w:highlight w:val="yellow"/>
              </w:rPr>
              <w:t xml:space="preserve">Mail: </w:t>
            </w:r>
            <w:r w:rsidRPr="00C35F45">
              <w:rPr>
                <w:sz w:val="20"/>
                <w:highlight w:val="yellow"/>
              </w:rPr>
              <w:tab/>
            </w:r>
            <w:r w:rsidR="00C74C01" w:rsidRPr="00C35F45">
              <w:rPr>
                <w:sz w:val="20"/>
                <w:highlight w:val="yellow"/>
              </w:rPr>
              <w:t>name@domain.de</w:t>
            </w:r>
          </w:p>
          <w:p w:rsidR="00875697" w:rsidRPr="00C35F45" w:rsidRDefault="00875697" w:rsidP="00A53225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20"/>
                <w:highlight w:val="yellow"/>
              </w:rPr>
            </w:pPr>
          </w:p>
          <w:p w:rsidR="00875697" w:rsidRPr="00E805F2" w:rsidRDefault="00994322" w:rsidP="00A53225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20"/>
              </w:rPr>
            </w:pPr>
            <w:r w:rsidRPr="00C35F45">
              <w:rPr>
                <w:sz w:val="20"/>
                <w:highlight w:val="yellow"/>
              </w:rPr>
              <w:t>Datum</w:t>
            </w:r>
          </w:p>
        </w:tc>
      </w:tr>
      <w:tr w:rsidR="00A923A8" w:rsidRPr="00E805F2" w:rsidTr="00A53225">
        <w:trPr>
          <w:cantSplit/>
          <w:trHeight w:hRule="exact" w:val="1548"/>
        </w:trPr>
        <w:tc>
          <w:tcPr>
            <w:tcW w:w="4533" w:type="dxa"/>
          </w:tcPr>
          <w:p w:rsidR="00A923A8" w:rsidRPr="00C35F45" w:rsidRDefault="00C35F45" w:rsidP="00A53225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highlight w:val="cyan"/>
              </w:rPr>
            </w:pPr>
            <w:r w:rsidRPr="00C35F45">
              <w:rPr>
                <w:sz w:val="20"/>
                <w:highlight w:val="cyan"/>
              </w:rPr>
              <w:t>[Vor- und Nachname]</w:t>
            </w:r>
          </w:p>
          <w:p w:rsidR="00C35F45" w:rsidRPr="00C35F45" w:rsidRDefault="00C35F45" w:rsidP="00A53225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highlight w:val="cyan"/>
              </w:rPr>
            </w:pPr>
            <w:r w:rsidRPr="00C35F45">
              <w:rPr>
                <w:sz w:val="20"/>
                <w:highlight w:val="cyan"/>
              </w:rPr>
              <w:t>[Adresse]</w:t>
            </w:r>
          </w:p>
          <w:p w:rsidR="00C35F45" w:rsidRDefault="00C35F45" w:rsidP="00A53225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C35F45">
              <w:rPr>
                <w:sz w:val="20"/>
                <w:highlight w:val="cyan"/>
              </w:rPr>
              <w:t>[PLZ und Ort]</w:t>
            </w:r>
          </w:p>
          <w:p w:rsidR="00A923A8" w:rsidRDefault="00A923A8" w:rsidP="00A53225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1134" w:type="dxa"/>
            <w:vMerge/>
          </w:tcPr>
          <w:p w:rsidR="00A923A8" w:rsidRPr="00E805F2" w:rsidRDefault="00A923A8" w:rsidP="00A53225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252" w:type="dxa"/>
            <w:vMerge/>
          </w:tcPr>
          <w:p w:rsidR="00A923A8" w:rsidRDefault="00A923A8" w:rsidP="00A53225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line="240" w:lineRule="exact"/>
              <w:rPr>
                <w:sz w:val="20"/>
              </w:rPr>
            </w:pPr>
          </w:p>
        </w:tc>
      </w:tr>
    </w:tbl>
    <w:p w:rsidR="00B13739" w:rsidRDefault="00B13739" w:rsidP="00875697">
      <w:pPr>
        <w:spacing w:line="259" w:lineRule="auto"/>
        <w:ind w:right="-6"/>
        <w:rPr>
          <w:rFonts w:cs="Arial"/>
          <w:sz w:val="20"/>
        </w:rPr>
      </w:pPr>
    </w:p>
    <w:p w:rsidR="00C74C01" w:rsidRPr="00E805F2" w:rsidRDefault="00C74C01" w:rsidP="009005EF">
      <w:pPr>
        <w:spacing w:line="260" w:lineRule="auto"/>
        <w:ind w:right="-3"/>
        <w:rPr>
          <w:rFonts w:cs="Arial"/>
          <w:sz w:val="20"/>
        </w:rPr>
      </w:pPr>
    </w:p>
    <w:p w:rsidR="00BB17D7" w:rsidRPr="00E805F2" w:rsidRDefault="00590F80" w:rsidP="009005EF">
      <w:pPr>
        <w:ind w:right="-3"/>
        <w:rPr>
          <w:rFonts w:cs="Arial"/>
          <w:b/>
          <w:sz w:val="20"/>
        </w:rPr>
      </w:pPr>
      <w:r w:rsidRPr="00E805F2">
        <w:rPr>
          <w:rFonts w:cs="Arial"/>
          <w:b/>
          <w:sz w:val="20"/>
        </w:rPr>
        <w:t>Betreff</w:t>
      </w:r>
    </w:p>
    <w:p w:rsidR="00BB17D7" w:rsidRPr="00E805F2" w:rsidRDefault="00BB17D7" w:rsidP="004518D3">
      <w:pPr>
        <w:spacing w:line="260" w:lineRule="exact"/>
        <w:ind w:right="-3"/>
        <w:rPr>
          <w:rFonts w:cs="Arial"/>
          <w:sz w:val="20"/>
        </w:rPr>
      </w:pPr>
    </w:p>
    <w:p w:rsidR="000E7275" w:rsidRPr="00E805F2" w:rsidRDefault="000E7275" w:rsidP="004518D3">
      <w:pPr>
        <w:spacing w:line="260" w:lineRule="exact"/>
        <w:ind w:right="-3"/>
        <w:rPr>
          <w:rFonts w:cs="Arial"/>
          <w:sz w:val="20"/>
        </w:rPr>
      </w:pPr>
    </w:p>
    <w:p w:rsidR="00BB17D7" w:rsidRDefault="00C35F45" w:rsidP="004518D3">
      <w:pPr>
        <w:spacing w:line="260" w:lineRule="exact"/>
        <w:ind w:right="-3"/>
        <w:rPr>
          <w:rFonts w:cs="Arial"/>
          <w:sz w:val="20"/>
        </w:rPr>
      </w:pPr>
      <w:r w:rsidRPr="00C35F45">
        <w:rPr>
          <w:rFonts w:cs="Arial"/>
          <w:sz w:val="20"/>
          <w:highlight w:val="yellow"/>
        </w:rPr>
        <w:t>Lieber(r)</w:t>
      </w:r>
      <w:r>
        <w:rPr>
          <w:rFonts w:cs="Arial"/>
          <w:sz w:val="20"/>
        </w:rPr>
        <w:t xml:space="preserve"> </w:t>
      </w:r>
      <w:r w:rsidRPr="00C35F45">
        <w:rPr>
          <w:rFonts w:cs="Arial"/>
          <w:sz w:val="20"/>
          <w:highlight w:val="cyan"/>
        </w:rPr>
        <w:t>[Name einfügen]</w:t>
      </w:r>
      <w:r w:rsidR="00BB17D7" w:rsidRPr="00C35F45">
        <w:rPr>
          <w:rFonts w:cs="Arial"/>
          <w:sz w:val="20"/>
          <w:highlight w:val="cyan"/>
        </w:rPr>
        <w:t>,</w:t>
      </w:r>
    </w:p>
    <w:p w:rsidR="00D94015" w:rsidRPr="00E805F2" w:rsidRDefault="00D94015" w:rsidP="004518D3">
      <w:pPr>
        <w:spacing w:line="260" w:lineRule="exact"/>
        <w:ind w:right="-3"/>
        <w:rPr>
          <w:rFonts w:cs="Arial"/>
          <w:sz w:val="20"/>
        </w:rPr>
      </w:pPr>
    </w:p>
    <w:p w:rsidR="00AC04B1" w:rsidRPr="00C35F45" w:rsidRDefault="006C3EBB" w:rsidP="004518D3">
      <w:pPr>
        <w:spacing w:line="260" w:lineRule="exact"/>
        <w:ind w:right="-3"/>
        <w:jc w:val="both"/>
        <w:rPr>
          <w:rFonts w:cs="Arial"/>
          <w:sz w:val="20"/>
          <w:highlight w:val="yellow"/>
        </w:rPr>
      </w:pPr>
      <w:r w:rsidRPr="00C35F45">
        <w:rPr>
          <w:rFonts w:cs="Arial"/>
          <w:sz w:val="20"/>
          <w:highlight w:val="yellow"/>
        </w:rPr>
        <w:t>[</w:t>
      </w:r>
      <w:r w:rsidR="00D94015" w:rsidRPr="00C35F45">
        <w:rPr>
          <w:rFonts w:cs="Arial"/>
          <w:sz w:val="20"/>
          <w:highlight w:val="yellow"/>
        </w:rPr>
        <w:t>hier Text eingeben</w:t>
      </w:r>
      <w:r w:rsidRPr="00C35F45">
        <w:rPr>
          <w:rFonts w:cs="Arial"/>
          <w:sz w:val="20"/>
          <w:highlight w:val="yellow"/>
        </w:rPr>
        <w:t>]</w:t>
      </w:r>
    </w:p>
    <w:p w:rsidR="00641049" w:rsidRPr="00C35F45" w:rsidRDefault="00641049" w:rsidP="004518D3">
      <w:pPr>
        <w:spacing w:line="260" w:lineRule="exact"/>
        <w:ind w:right="-3"/>
        <w:jc w:val="both"/>
        <w:rPr>
          <w:rFonts w:cs="Arial"/>
          <w:sz w:val="20"/>
          <w:highlight w:val="yellow"/>
        </w:rPr>
      </w:pPr>
    </w:p>
    <w:p w:rsidR="00D94015" w:rsidRPr="00C35F45" w:rsidRDefault="00D94015" w:rsidP="004518D3">
      <w:pPr>
        <w:spacing w:line="260" w:lineRule="exact"/>
        <w:ind w:right="-6"/>
        <w:rPr>
          <w:rFonts w:cs="Arial"/>
          <w:sz w:val="20"/>
          <w:highlight w:val="yellow"/>
        </w:rPr>
      </w:pPr>
    </w:p>
    <w:p w:rsidR="00C51180" w:rsidRPr="00C35F45" w:rsidRDefault="00C51180" w:rsidP="004518D3">
      <w:pPr>
        <w:spacing w:line="260" w:lineRule="exact"/>
        <w:ind w:right="-6"/>
        <w:rPr>
          <w:rFonts w:cs="Arial"/>
          <w:sz w:val="20"/>
          <w:highlight w:val="yellow"/>
        </w:rPr>
      </w:pPr>
      <w:r w:rsidRPr="00C35F45">
        <w:rPr>
          <w:rFonts w:cs="Arial"/>
          <w:sz w:val="20"/>
          <w:highlight w:val="yellow"/>
        </w:rPr>
        <w:t>Mit freundlichen Grüßen</w:t>
      </w:r>
    </w:p>
    <w:p w:rsidR="00BB17D7" w:rsidRPr="00C35F45" w:rsidRDefault="00BB17D7" w:rsidP="004518D3">
      <w:pPr>
        <w:spacing w:line="260" w:lineRule="exact"/>
        <w:ind w:right="-3"/>
        <w:rPr>
          <w:rFonts w:cs="Arial"/>
          <w:sz w:val="20"/>
          <w:highlight w:val="yellow"/>
        </w:rPr>
      </w:pPr>
    </w:p>
    <w:p w:rsidR="00D94015" w:rsidRPr="00E805F2" w:rsidRDefault="00C35F45" w:rsidP="004518D3">
      <w:pPr>
        <w:spacing w:line="260" w:lineRule="exact"/>
        <w:ind w:right="-3"/>
        <w:rPr>
          <w:rFonts w:cs="Arial"/>
          <w:sz w:val="20"/>
        </w:rPr>
      </w:pPr>
      <w:r w:rsidRPr="00C35F45">
        <w:rPr>
          <w:rFonts w:cs="Arial"/>
          <w:sz w:val="20"/>
          <w:highlight w:val="yellow"/>
        </w:rPr>
        <w:t>[Namen des Vorstands]</w:t>
      </w:r>
    </w:p>
    <w:sectPr w:rsidR="00D94015" w:rsidRPr="00E805F2" w:rsidSect="001448E0">
      <w:headerReference w:type="default" r:id="rId8"/>
      <w:type w:val="continuous"/>
      <w:pgSz w:w="11907" w:h="16840" w:code="9"/>
      <w:pgMar w:top="567" w:right="1134" w:bottom="1134" w:left="1418" w:header="28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30" w:rsidRDefault="00185830">
      <w:r>
        <w:separator/>
      </w:r>
    </w:p>
  </w:endnote>
  <w:endnote w:type="continuationSeparator" w:id="0">
    <w:p w:rsidR="00185830" w:rsidRDefault="0018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30" w:rsidRDefault="00185830">
      <w:r>
        <w:separator/>
      </w:r>
    </w:p>
  </w:footnote>
  <w:footnote w:type="continuationSeparator" w:id="0">
    <w:p w:rsidR="00185830" w:rsidRDefault="0018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84" w:rsidRDefault="0041378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8890" t="12700" r="5715" b="6350"/>
              <wp:wrapSquare wrapText="bothSides"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BE0C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EgEg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6912610</wp:posOffset>
              </wp:positionV>
              <wp:extent cx="179705" cy="0"/>
              <wp:effectExtent l="8890" t="6985" r="11430" b="12065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33487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44.3pt" to="28.35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Iq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3132455</wp:posOffset>
              </wp:positionV>
              <wp:extent cx="179705" cy="0"/>
              <wp:effectExtent l="8890" t="8255" r="11430" b="10795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FC95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46.65pt" to="28.3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0xEgIAACc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" o:allowoverlap="f"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39"/>
    <w:rsid w:val="00011B08"/>
    <w:rsid w:val="00057E16"/>
    <w:rsid w:val="00073380"/>
    <w:rsid w:val="00094EBF"/>
    <w:rsid w:val="000A45D2"/>
    <w:rsid w:val="000C23F0"/>
    <w:rsid w:val="000C66DF"/>
    <w:rsid w:val="000E7275"/>
    <w:rsid w:val="000F1758"/>
    <w:rsid w:val="000F1D35"/>
    <w:rsid w:val="000F57A8"/>
    <w:rsid w:val="001303DA"/>
    <w:rsid w:val="001448E0"/>
    <w:rsid w:val="00152E8E"/>
    <w:rsid w:val="001543CB"/>
    <w:rsid w:val="00167F68"/>
    <w:rsid w:val="001724E8"/>
    <w:rsid w:val="00185830"/>
    <w:rsid w:val="00197A67"/>
    <w:rsid w:val="00270932"/>
    <w:rsid w:val="0028450C"/>
    <w:rsid w:val="002C558A"/>
    <w:rsid w:val="002D178F"/>
    <w:rsid w:val="002F7BD9"/>
    <w:rsid w:val="00367C67"/>
    <w:rsid w:val="00370EE0"/>
    <w:rsid w:val="0037394B"/>
    <w:rsid w:val="003A338A"/>
    <w:rsid w:val="003B3D63"/>
    <w:rsid w:val="003C3755"/>
    <w:rsid w:val="003D52D2"/>
    <w:rsid w:val="003E7CE7"/>
    <w:rsid w:val="0041378F"/>
    <w:rsid w:val="004206F1"/>
    <w:rsid w:val="004518D3"/>
    <w:rsid w:val="004D1FDE"/>
    <w:rsid w:val="004E757E"/>
    <w:rsid w:val="00500BD1"/>
    <w:rsid w:val="00511005"/>
    <w:rsid w:val="00522FBA"/>
    <w:rsid w:val="00590F80"/>
    <w:rsid w:val="00595D0A"/>
    <w:rsid w:val="005D680B"/>
    <w:rsid w:val="006235AF"/>
    <w:rsid w:val="00641049"/>
    <w:rsid w:val="00643034"/>
    <w:rsid w:val="00647409"/>
    <w:rsid w:val="00670B78"/>
    <w:rsid w:val="00675938"/>
    <w:rsid w:val="006B09C7"/>
    <w:rsid w:val="006B547B"/>
    <w:rsid w:val="006C3EBB"/>
    <w:rsid w:val="006D6AD0"/>
    <w:rsid w:val="006F357B"/>
    <w:rsid w:val="00701DA7"/>
    <w:rsid w:val="007336ED"/>
    <w:rsid w:val="007615CB"/>
    <w:rsid w:val="007B55A8"/>
    <w:rsid w:val="007D7E4A"/>
    <w:rsid w:val="007F50CB"/>
    <w:rsid w:val="00875697"/>
    <w:rsid w:val="0088711C"/>
    <w:rsid w:val="008C4652"/>
    <w:rsid w:val="008D6955"/>
    <w:rsid w:val="008E010B"/>
    <w:rsid w:val="008E3C05"/>
    <w:rsid w:val="008F544C"/>
    <w:rsid w:val="009005EF"/>
    <w:rsid w:val="0090592B"/>
    <w:rsid w:val="00917966"/>
    <w:rsid w:val="00923011"/>
    <w:rsid w:val="009364B9"/>
    <w:rsid w:val="00951BE6"/>
    <w:rsid w:val="00994322"/>
    <w:rsid w:val="009978DE"/>
    <w:rsid w:val="009B5231"/>
    <w:rsid w:val="009C3A9F"/>
    <w:rsid w:val="009D69F9"/>
    <w:rsid w:val="009E40C3"/>
    <w:rsid w:val="009E6F8F"/>
    <w:rsid w:val="009E7C20"/>
    <w:rsid w:val="009F6B6F"/>
    <w:rsid w:val="009F73B9"/>
    <w:rsid w:val="00A23932"/>
    <w:rsid w:val="00A53225"/>
    <w:rsid w:val="00A923A8"/>
    <w:rsid w:val="00AA11EE"/>
    <w:rsid w:val="00AC04B1"/>
    <w:rsid w:val="00B1369B"/>
    <w:rsid w:val="00B13739"/>
    <w:rsid w:val="00B47BD8"/>
    <w:rsid w:val="00B60DEC"/>
    <w:rsid w:val="00BB17D7"/>
    <w:rsid w:val="00BE3EC9"/>
    <w:rsid w:val="00BE50DB"/>
    <w:rsid w:val="00C26679"/>
    <w:rsid w:val="00C35F45"/>
    <w:rsid w:val="00C51180"/>
    <w:rsid w:val="00C74C01"/>
    <w:rsid w:val="00CA7AB3"/>
    <w:rsid w:val="00CC1A1E"/>
    <w:rsid w:val="00CD7AF9"/>
    <w:rsid w:val="00CE48BC"/>
    <w:rsid w:val="00D3613B"/>
    <w:rsid w:val="00D94015"/>
    <w:rsid w:val="00DE3A1C"/>
    <w:rsid w:val="00DF7454"/>
    <w:rsid w:val="00E06C84"/>
    <w:rsid w:val="00E10972"/>
    <w:rsid w:val="00E26C4F"/>
    <w:rsid w:val="00E41BD2"/>
    <w:rsid w:val="00E805F2"/>
    <w:rsid w:val="00ED3440"/>
    <w:rsid w:val="00F04401"/>
    <w:rsid w:val="00F07DE1"/>
    <w:rsid w:val="00FE5AB8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469BBA-8033-4C87-BB68-E1213D0F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69A2-65EB-43BF-B172-10542236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BRFPRV.DOT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Lamberts_</vt:lpstr>
    </vt:vector>
  </TitlesOfParts>
  <Company>Unbekannte Organisation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subject/>
  <dc:creator>Lamberts</dc:creator>
  <cp:keywords/>
  <cp:lastModifiedBy>Florian Rosemann</cp:lastModifiedBy>
  <cp:revision>5</cp:revision>
  <cp:lastPrinted>2011-12-28T09:36:00Z</cp:lastPrinted>
  <dcterms:created xsi:type="dcterms:W3CDTF">2025-07-02T16:18:00Z</dcterms:created>
  <dcterms:modified xsi:type="dcterms:W3CDTF">2025-07-02T16:39:00Z</dcterms:modified>
</cp:coreProperties>
</file>